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250AE" w14:textId="79B2D94A" w:rsidR="003B1C46" w:rsidRPr="00A73B90" w:rsidRDefault="003B1C46" w:rsidP="00A73B90">
      <w:pPr>
        <w:pStyle w:val="AralkYok"/>
        <w:jc w:val="center"/>
        <w:rPr>
          <w:rFonts w:ascii="Times New Roman" w:hAnsi="Times New Roman" w:cs="Times New Roman"/>
          <w:sz w:val="52"/>
          <w:szCs w:val="52"/>
        </w:rPr>
      </w:pPr>
      <w:r w:rsidRPr="00A73B90">
        <w:rPr>
          <w:rFonts w:ascii="Times New Roman" w:hAnsi="Times New Roman" w:cs="Times New Roman"/>
          <w:sz w:val="52"/>
          <w:szCs w:val="52"/>
        </w:rPr>
        <w:t>YERYÜZÜNÜN UMUDUYUZ VAKFI</w:t>
      </w:r>
    </w:p>
    <w:p w14:paraId="7530448E" w14:textId="5B1CF8FA" w:rsidR="003B1C46" w:rsidRPr="00A73B90" w:rsidRDefault="003B1C46" w:rsidP="00A73B90">
      <w:pPr>
        <w:pStyle w:val="AralkYok"/>
        <w:jc w:val="center"/>
        <w:rPr>
          <w:rFonts w:ascii="Times New Roman" w:hAnsi="Times New Roman" w:cs="Times New Roman"/>
          <w:sz w:val="52"/>
          <w:szCs w:val="52"/>
        </w:rPr>
      </w:pPr>
      <w:r w:rsidRPr="00A73B90">
        <w:rPr>
          <w:rFonts w:ascii="Times New Roman" w:hAnsi="Times New Roman" w:cs="Times New Roman"/>
          <w:sz w:val="52"/>
          <w:szCs w:val="52"/>
        </w:rPr>
        <w:t>GÖNÜLLÜ BAŞVURU FORMU</w:t>
      </w:r>
    </w:p>
    <w:p w14:paraId="6E2B4729" w14:textId="77777777" w:rsidR="003B1C46" w:rsidRDefault="003B1C46" w:rsidP="00A1775F">
      <w:pPr>
        <w:jc w:val="both"/>
        <w:rPr>
          <w:rFonts w:ascii="Verdana" w:hAnsi="Verdana"/>
          <w:sz w:val="24"/>
          <w:szCs w:val="24"/>
        </w:rPr>
      </w:pPr>
    </w:p>
    <w:p w14:paraId="6A0EA3F5" w14:textId="7B6F5F4D" w:rsidR="00081594" w:rsidRPr="00A1775F" w:rsidRDefault="00000000" w:rsidP="00A1775F">
      <w:pPr>
        <w:jc w:val="both"/>
        <w:rPr>
          <w:rFonts w:ascii="Verdana" w:hAnsi="Verdana"/>
          <w:sz w:val="24"/>
          <w:szCs w:val="24"/>
        </w:rPr>
      </w:pPr>
      <w:proofErr w:type="spellStart"/>
      <w:r w:rsidRPr="00A1775F">
        <w:rPr>
          <w:rFonts w:ascii="Verdana" w:hAnsi="Verdana"/>
          <w:sz w:val="24"/>
          <w:szCs w:val="24"/>
        </w:rPr>
        <w:t>Bilgilendirme</w:t>
      </w:r>
      <w:proofErr w:type="spellEnd"/>
      <w:r w:rsidRPr="00A1775F">
        <w:rPr>
          <w:rFonts w:ascii="Verdana" w:hAnsi="Verdana"/>
          <w:sz w:val="24"/>
          <w:szCs w:val="24"/>
        </w:rPr>
        <w:t>:</w:t>
      </w:r>
      <w:r w:rsidRPr="00A1775F">
        <w:rPr>
          <w:rFonts w:ascii="Verdana" w:hAnsi="Verdana"/>
          <w:sz w:val="24"/>
          <w:szCs w:val="24"/>
        </w:rPr>
        <w:br/>
      </w:r>
      <w:r w:rsidR="003B1C46">
        <w:rPr>
          <w:rFonts w:ascii="Verdana" w:hAnsi="Verdana"/>
          <w:sz w:val="24"/>
          <w:szCs w:val="24"/>
        </w:rPr>
        <w:t xml:space="preserve">     </w:t>
      </w:r>
      <w:r w:rsidRPr="00A1775F">
        <w:rPr>
          <w:rFonts w:ascii="Verdana" w:hAnsi="Verdana"/>
          <w:sz w:val="24"/>
          <w:szCs w:val="24"/>
        </w:rPr>
        <w:t xml:space="preserve">Bu form, </w:t>
      </w:r>
      <w:proofErr w:type="spellStart"/>
      <w:r w:rsidRPr="00A1775F">
        <w:rPr>
          <w:rFonts w:ascii="Verdana" w:hAnsi="Verdana"/>
          <w:sz w:val="24"/>
          <w:szCs w:val="24"/>
        </w:rPr>
        <w:t>vakfımızın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düzenlediği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faaliyetlere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gönüllü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olarak</w:t>
      </w:r>
      <w:proofErr w:type="spellEnd"/>
      <w:r w:rsidRPr="00A1775F">
        <w:rPr>
          <w:rFonts w:ascii="Verdana" w:hAnsi="Verdana"/>
          <w:sz w:val="24"/>
          <w:szCs w:val="24"/>
        </w:rPr>
        <w:t xml:space="preserve"> katılmak isteyen kişiler için hazırlanmıştır. </w:t>
      </w:r>
      <w:proofErr w:type="spellStart"/>
      <w:r w:rsidRPr="00A1775F">
        <w:rPr>
          <w:rFonts w:ascii="Verdana" w:hAnsi="Verdana"/>
          <w:sz w:val="24"/>
          <w:szCs w:val="24"/>
        </w:rPr>
        <w:t>Formu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doldurarak</w:t>
      </w:r>
      <w:proofErr w:type="spellEnd"/>
      <w:r w:rsidRPr="00A1775F">
        <w:rPr>
          <w:rFonts w:ascii="Verdana" w:hAnsi="Verdana"/>
          <w:sz w:val="24"/>
          <w:szCs w:val="24"/>
        </w:rPr>
        <w:t xml:space="preserve">, </w:t>
      </w:r>
      <w:proofErr w:type="spellStart"/>
      <w:r w:rsidRPr="00A1775F">
        <w:rPr>
          <w:rFonts w:ascii="Verdana" w:hAnsi="Verdana"/>
          <w:sz w:val="24"/>
          <w:szCs w:val="24"/>
        </w:rPr>
        <w:t>şehir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="00A1775F" w:rsidRPr="00A1775F">
        <w:rPr>
          <w:rFonts w:ascii="Verdana" w:hAnsi="Verdana"/>
          <w:sz w:val="24"/>
          <w:szCs w:val="24"/>
        </w:rPr>
        <w:t>içi</w:t>
      </w:r>
      <w:proofErr w:type="spellEnd"/>
      <w:r w:rsidR="00A1775F"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="00A1775F" w:rsidRPr="00A1775F">
        <w:rPr>
          <w:rFonts w:ascii="Verdana" w:hAnsi="Verdana"/>
          <w:sz w:val="24"/>
          <w:szCs w:val="24"/>
        </w:rPr>
        <w:t>ve</w:t>
      </w:r>
      <w:proofErr w:type="spellEnd"/>
      <w:r w:rsidR="00A1775F"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="003B1C46">
        <w:rPr>
          <w:rFonts w:ascii="Verdana" w:hAnsi="Verdana"/>
          <w:sz w:val="24"/>
          <w:szCs w:val="24"/>
        </w:rPr>
        <w:t>şehir</w:t>
      </w:r>
      <w:proofErr w:type="spellEnd"/>
      <w:r w:rsidR="003B1C46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dışı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faaliyetlere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katılabileceğinizi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ve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tüm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sorumlulukları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kendi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rızanız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ile</w:t>
      </w:r>
      <w:proofErr w:type="spellEnd"/>
      <w:r w:rsidRPr="00A1775F">
        <w:rPr>
          <w:rFonts w:ascii="Verdana" w:hAnsi="Verdana"/>
          <w:sz w:val="24"/>
          <w:szCs w:val="24"/>
        </w:rPr>
        <w:t xml:space="preserve"> </w:t>
      </w:r>
      <w:proofErr w:type="spellStart"/>
      <w:r w:rsidRPr="00A1775F">
        <w:rPr>
          <w:rFonts w:ascii="Verdana" w:hAnsi="Verdana"/>
          <w:sz w:val="24"/>
          <w:szCs w:val="24"/>
        </w:rPr>
        <w:t>kabul</w:t>
      </w:r>
      <w:proofErr w:type="spellEnd"/>
      <w:r w:rsidRPr="00A1775F">
        <w:rPr>
          <w:rFonts w:ascii="Verdana" w:hAnsi="Verdana"/>
          <w:sz w:val="24"/>
          <w:szCs w:val="24"/>
        </w:rPr>
        <w:t xml:space="preserve"> ettiğinizi beyan etmiş olursunuz.</w:t>
      </w:r>
    </w:p>
    <w:p w14:paraId="4EB4DC5F" w14:textId="25F58CCD" w:rsidR="00081594" w:rsidRDefault="00000000" w:rsidP="003B1C46">
      <w:pPr>
        <w:pStyle w:val="Balk1"/>
        <w:numPr>
          <w:ilvl w:val="0"/>
          <w:numId w:val="10"/>
        </w:numPr>
        <w:jc w:val="both"/>
        <w:rPr>
          <w:rFonts w:ascii="Verdana" w:hAnsi="Verdana"/>
          <w:color w:val="auto"/>
        </w:rPr>
      </w:pPr>
      <w:r w:rsidRPr="00A1775F">
        <w:rPr>
          <w:rFonts w:ascii="Verdana" w:hAnsi="Verdana"/>
          <w:color w:val="auto"/>
        </w:rPr>
        <w:t>KİŞİSEL BİLGİLER</w:t>
      </w:r>
    </w:p>
    <w:p w14:paraId="1D3C1B71" w14:textId="77777777" w:rsidR="003B1C46" w:rsidRPr="003B1C46" w:rsidRDefault="003B1C46" w:rsidP="003B1C46"/>
    <w:p w14:paraId="0B7717B5" w14:textId="25F958D2" w:rsidR="00081594" w:rsidRPr="00A1775F" w:rsidRDefault="00000000" w:rsidP="00A1775F">
      <w:pPr>
        <w:jc w:val="both"/>
        <w:rPr>
          <w:rFonts w:ascii="Verdana" w:hAnsi="Verdana"/>
        </w:rPr>
      </w:pPr>
      <w:proofErr w:type="spellStart"/>
      <w:r w:rsidRPr="00A1775F">
        <w:rPr>
          <w:rFonts w:ascii="Verdana" w:hAnsi="Verdana"/>
        </w:rPr>
        <w:t>Adı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Soyadı</w:t>
      </w:r>
      <w:proofErr w:type="spellEnd"/>
      <w:r w:rsidRPr="00A1775F">
        <w:rPr>
          <w:rFonts w:ascii="Verdana" w:hAnsi="Verdana"/>
        </w:rPr>
        <w:t xml:space="preserve">: </w:t>
      </w:r>
      <w:r w:rsidR="00A1775F" w:rsidRPr="00A1775F">
        <w:rPr>
          <w:rFonts w:ascii="Verdana" w:hAnsi="Verdana"/>
        </w:rPr>
        <w:t xml:space="preserve">   </w:t>
      </w:r>
      <w:r w:rsidR="00B30015">
        <w:rPr>
          <w:rFonts w:ascii="Verdana" w:hAnsi="Verdana"/>
        </w:rPr>
        <w:t xml:space="preserve">  </w:t>
      </w:r>
      <w:r w:rsidRPr="00A1775F">
        <w:rPr>
          <w:rFonts w:ascii="Verdana" w:hAnsi="Verdana"/>
        </w:rPr>
        <w:t>___________________________</w:t>
      </w:r>
    </w:p>
    <w:p w14:paraId="72D54382" w14:textId="2AD9CDDE" w:rsidR="00081594" w:rsidRPr="00A1775F" w:rsidRDefault="00000000" w:rsidP="00A1775F">
      <w:pPr>
        <w:jc w:val="both"/>
        <w:rPr>
          <w:rFonts w:ascii="Verdana" w:hAnsi="Verdana"/>
        </w:rPr>
      </w:pPr>
      <w:proofErr w:type="spellStart"/>
      <w:r w:rsidRPr="00A1775F">
        <w:rPr>
          <w:rFonts w:ascii="Verdana" w:hAnsi="Verdana"/>
        </w:rPr>
        <w:t>Doğum</w:t>
      </w:r>
      <w:proofErr w:type="spellEnd"/>
      <w:r w:rsidRPr="00A1775F">
        <w:rPr>
          <w:rFonts w:ascii="Verdana" w:hAnsi="Verdana"/>
        </w:rPr>
        <w:t xml:space="preserve"> Tarihi: </w:t>
      </w:r>
      <w:r w:rsidR="00A1775F" w:rsidRPr="00A1775F">
        <w:rPr>
          <w:rFonts w:ascii="Verdana" w:hAnsi="Verdana"/>
        </w:rPr>
        <w:t xml:space="preserve"> </w:t>
      </w:r>
      <w:r w:rsidRPr="00A1775F">
        <w:rPr>
          <w:rFonts w:ascii="Verdana" w:hAnsi="Verdana"/>
        </w:rPr>
        <w:t>___________________________</w:t>
      </w:r>
    </w:p>
    <w:p w14:paraId="7A8BBA60" w14:textId="69D1287C" w:rsidR="00081594" w:rsidRPr="00A1775F" w:rsidRDefault="00000000" w:rsidP="00A1775F">
      <w:pPr>
        <w:jc w:val="both"/>
        <w:rPr>
          <w:rFonts w:ascii="Verdana" w:hAnsi="Verdana"/>
        </w:rPr>
      </w:pPr>
      <w:r w:rsidRPr="00A1775F">
        <w:rPr>
          <w:rFonts w:ascii="Verdana" w:hAnsi="Verdana"/>
        </w:rPr>
        <w:t xml:space="preserve">TC </w:t>
      </w:r>
      <w:proofErr w:type="spellStart"/>
      <w:r w:rsidRPr="00A1775F">
        <w:rPr>
          <w:rFonts w:ascii="Verdana" w:hAnsi="Verdana"/>
        </w:rPr>
        <w:t>Kimlik</w:t>
      </w:r>
      <w:proofErr w:type="spellEnd"/>
      <w:r w:rsidRPr="00A1775F">
        <w:rPr>
          <w:rFonts w:ascii="Verdana" w:hAnsi="Verdana"/>
        </w:rPr>
        <w:t xml:space="preserve"> No</w:t>
      </w:r>
      <w:r w:rsidR="00A1775F" w:rsidRPr="00A1775F">
        <w:rPr>
          <w:rFonts w:ascii="Verdana" w:hAnsi="Verdana"/>
        </w:rPr>
        <w:t xml:space="preserve">:  </w:t>
      </w:r>
      <w:r w:rsidR="00B30015">
        <w:rPr>
          <w:rFonts w:ascii="Verdana" w:hAnsi="Verdana"/>
        </w:rPr>
        <w:t xml:space="preserve"> </w:t>
      </w:r>
      <w:r w:rsidRPr="00A1775F">
        <w:rPr>
          <w:rFonts w:ascii="Verdana" w:hAnsi="Verdana"/>
        </w:rPr>
        <w:t>___________________________</w:t>
      </w:r>
    </w:p>
    <w:p w14:paraId="27C4F428" w14:textId="4A3C5072" w:rsidR="00081594" w:rsidRPr="00A1775F" w:rsidRDefault="00000000" w:rsidP="00A1775F">
      <w:pPr>
        <w:jc w:val="both"/>
        <w:rPr>
          <w:rFonts w:ascii="Verdana" w:hAnsi="Verdana"/>
        </w:rPr>
      </w:pPr>
      <w:proofErr w:type="spellStart"/>
      <w:r w:rsidRPr="00A1775F">
        <w:rPr>
          <w:rFonts w:ascii="Verdana" w:hAnsi="Verdana"/>
        </w:rPr>
        <w:t>Telefon</w:t>
      </w:r>
      <w:proofErr w:type="spellEnd"/>
      <w:r w:rsidRPr="00A1775F">
        <w:rPr>
          <w:rFonts w:ascii="Verdana" w:hAnsi="Verdana"/>
        </w:rPr>
        <w:t xml:space="preserve">: </w:t>
      </w:r>
      <w:r w:rsidR="00B30015">
        <w:rPr>
          <w:rFonts w:ascii="Verdana" w:hAnsi="Verdana"/>
        </w:rPr>
        <w:t xml:space="preserve">          </w:t>
      </w:r>
      <w:r w:rsidRPr="00A1775F">
        <w:rPr>
          <w:rFonts w:ascii="Verdana" w:hAnsi="Verdana"/>
        </w:rPr>
        <w:t>___________________________</w:t>
      </w:r>
    </w:p>
    <w:p w14:paraId="49D76A50" w14:textId="0B0CDFF4" w:rsidR="00081594" w:rsidRDefault="00000000" w:rsidP="00A1775F">
      <w:pPr>
        <w:jc w:val="both"/>
        <w:rPr>
          <w:rFonts w:ascii="Verdana" w:hAnsi="Verdana"/>
        </w:rPr>
      </w:pPr>
      <w:r w:rsidRPr="00A1775F">
        <w:rPr>
          <w:rFonts w:ascii="Verdana" w:hAnsi="Verdana"/>
        </w:rPr>
        <w:t>E-</w:t>
      </w:r>
      <w:proofErr w:type="spellStart"/>
      <w:r w:rsidRPr="00A1775F">
        <w:rPr>
          <w:rFonts w:ascii="Verdana" w:hAnsi="Verdana"/>
        </w:rPr>
        <w:t>posta</w:t>
      </w:r>
      <w:proofErr w:type="spellEnd"/>
      <w:r w:rsidRPr="00A1775F">
        <w:rPr>
          <w:rFonts w:ascii="Verdana" w:hAnsi="Verdana"/>
        </w:rPr>
        <w:t xml:space="preserve">: </w:t>
      </w:r>
      <w:r w:rsidR="00B30015">
        <w:rPr>
          <w:rFonts w:ascii="Verdana" w:hAnsi="Verdana"/>
        </w:rPr>
        <w:t xml:space="preserve">         </w:t>
      </w:r>
      <w:r w:rsidRPr="00A1775F">
        <w:rPr>
          <w:rFonts w:ascii="Verdana" w:hAnsi="Verdana"/>
        </w:rPr>
        <w:t>___________________________</w:t>
      </w:r>
    </w:p>
    <w:p w14:paraId="48E1F6C9" w14:textId="5A1BE74B" w:rsidR="00B30015" w:rsidRDefault="00B30015" w:rsidP="00A1775F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Meslek</w:t>
      </w:r>
      <w:proofErr w:type="spellEnd"/>
      <w:r>
        <w:rPr>
          <w:rFonts w:ascii="Verdana" w:hAnsi="Verdana"/>
        </w:rPr>
        <w:t>:           ___________________________</w:t>
      </w:r>
    </w:p>
    <w:p w14:paraId="79105DCE" w14:textId="77777777" w:rsidR="00B30015" w:rsidRPr="00A1775F" w:rsidRDefault="00B30015" w:rsidP="00B30015">
      <w:pPr>
        <w:jc w:val="both"/>
        <w:rPr>
          <w:rFonts w:ascii="Verdana" w:hAnsi="Verdana"/>
        </w:rPr>
      </w:pPr>
      <w:r w:rsidRPr="00A1775F">
        <w:rPr>
          <w:rFonts w:ascii="Verdana" w:hAnsi="Verdana"/>
        </w:rPr>
        <w:t xml:space="preserve">Adres:     </w:t>
      </w:r>
      <w:r>
        <w:rPr>
          <w:rFonts w:ascii="Verdana" w:hAnsi="Verdana"/>
        </w:rPr>
        <w:t xml:space="preserve">        ___________</w:t>
      </w:r>
      <w:r w:rsidRPr="00A1775F">
        <w:rPr>
          <w:rFonts w:ascii="Verdana" w:hAnsi="Verdana"/>
        </w:rPr>
        <w:t>________________</w:t>
      </w:r>
    </w:p>
    <w:p w14:paraId="68165959" w14:textId="77777777" w:rsidR="00081594" w:rsidRDefault="00000000" w:rsidP="00A1775F">
      <w:pPr>
        <w:pStyle w:val="Balk1"/>
        <w:jc w:val="both"/>
        <w:rPr>
          <w:rFonts w:ascii="Verdana" w:hAnsi="Verdana"/>
          <w:color w:val="auto"/>
        </w:rPr>
      </w:pPr>
      <w:r w:rsidRPr="00A1775F">
        <w:rPr>
          <w:rFonts w:ascii="Verdana" w:hAnsi="Verdana"/>
          <w:color w:val="auto"/>
        </w:rPr>
        <w:t>2. ACİL DURUM İLETİŞİM BİLGİLERİ</w:t>
      </w:r>
    </w:p>
    <w:p w14:paraId="7FBF6F7A" w14:textId="77777777" w:rsidR="00A1775F" w:rsidRPr="00A1775F" w:rsidRDefault="00A1775F" w:rsidP="00A1775F">
      <w:pPr>
        <w:jc w:val="both"/>
      </w:pPr>
    </w:p>
    <w:p w14:paraId="3C6EA6D0" w14:textId="7D581677" w:rsidR="00081594" w:rsidRPr="00A1775F" w:rsidRDefault="00000000" w:rsidP="00A1775F">
      <w:pPr>
        <w:jc w:val="both"/>
        <w:rPr>
          <w:rFonts w:ascii="Verdana" w:hAnsi="Verdana"/>
        </w:rPr>
      </w:pPr>
      <w:proofErr w:type="spellStart"/>
      <w:r w:rsidRPr="00A1775F">
        <w:rPr>
          <w:rFonts w:ascii="Verdana" w:hAnsi="Verdana"/>
        </w:rPr>
        <w:t>Adı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Soyadı</w:t>
      </w:r>
      <w:proofErr w:type="spellEnd"/>
      <w:r w:rsidRPr="00A1775F">
        <w:rPr>
          <w:rFonts w:ascii="Verdana" w:hAnsi="Verdana"/>
        </w:rPr>
        <w:t xml:space="preserve">: </w:t>
      </w:r>
      <w:r w:rsidR="00B30015">
        <w:rPr>
          <w:rFonts w:ascii="Verdana" w:hAnsi="Verdana"/>
        </w:rPr>
        <w:t xml:space="preserve">         </w:t>
      </w:r>
      <w:r w:rsidRPr="00A1775F">
        <w:rPr>
          <w:rFonts w:ascii="Verdana" w:hAnsi="Verdana"/>
        </w:rPr>
        <w:t>___________________________</w:t>
      </w:r>
    </w:p>
    <w:p w14:paraId="7C026096" w14:textId="77777777" w:rsidR="00081594" w:rsidRPr="00A1775F" w:rsidRDefault="00000000" w:rsidP="00A1775F">
      <w:pPr>
        <w:jc w:val="both"/>
        <w:rPr>
          <w:rFonts w:ascii="Verdana" w:hAnsi="Verdana"/>
        </w:rPr>
      </w:pPr>
      <w:r w:rsidRPr="00A1775F">
        <w:rPr>
          <w:rFonts w:ascii="Verdana" w:hAnsi="Verdana"/>
        </w:rPr>
        <w:t>Yakınlık Derecesi: ___________________________</w:t>
      </w:r>
    </w:p>
    <w:p w14:paraId="44B94B73" w14:textId="3A5A6A08" w:rsidR="003B1C46" w:rsidRDefault="00000000" w:rsidP="00B30015">
      <w:pPr>
        <w:jc w:val="both"/>
        <w:rPr>
          <w:rFonts w:ascii="Verdana" w:hAnsi="Verdana"/>
        </w:rPr>
      </w:pPr>
      <w:proofErr w:type="spellStart"/>
      <w:r w:rsidRPr="00A1775F">
        <w:rPr>
          <w:rFonts w:ascii="Verdana" w:hAnsi="Verdana"/>
        </w:rPr>
        <w:t>Telefon</w:t>
      </w:r>
      <w:proofErr w:type="spellEnd"/>
      <w:r w:rsidRPr="00A1775F">
        <w:rPr>
          <w:rFonts w:ascii="Verdana" w:hAnsi="Verdana"/>
        </w:rPr>
        <w:t xml:space="preserve">: </w:t>
      </w:r>
      <w:r w:rsidR="00B30015">
        <w:rPr>
          <w:rFonts w:ascii="Verdana" w:hAnsi="Verdana"/>
        </w:rPr>
        <w:t xml:space="preserve">              </w:t>
      </w:r>
      <w:r w:rsidRPr="00A1775F">
        <w:rPr>
          <w:rFonts w:ascii="Verdana" w:hAnsi="Verdana"/>
        </w:rPr>
        <w:t>___________________________</w:t>
      </w:r>
    </w:p>
    <w:p w14:paraId="69C3380A" w14:textId="7770FD7B" w:rsidR="00081594" w:rsidRDefault="00000000" w:rsidP="00A1775F">
      <w:pPr>
        <w:pStyle w:val="Balk1"/>
        <w:jc w:val="both"/>
        <w:rPr>
          <w:rFonts w:ascii="Verdana" w:hAnsi="Verdana"/>
          <w:color w:val="auto"/>
        </w:rPr>
      </w:pPr>
      <w:r w:rsidRPr="00A1775F">
        <w:rPr>
          <w:rFonts w:ascii="Verdana" w:hAnsi="Verdana"/>
          <w:color w:val="auto"/>
        </w:rPr>
        <w:t>3. GÖNÜLLÜLÜK BİLGİLERİ</w:t>
      </w:r>
    </w:p>
    <w:p w14:paraId="55C59DA8" w14:textId="77777777" w:rsidR="00A1775F" w:rsidRPr="00A1775F" w:rsidRDefault="00A1775F" w:rsidP="00A1775F">
      <w:pPr>
        <w:jc w:val="both"/>
      </w:pPr>
    </w:p>
    <w:p w14:paraId="5A6542B2" w14:textId="638CBA37" w:rsidR="00B30015" w:rsidRDefault="00000000" w:rsidP="00B30015">
      <w:pPr>
        <w:pBdr>
          <w:bottom w:val="single" w:sz="12" w:space="7" w:color="auto"/>
        </w:pBdr>
        <w:jc w:val="both"/>
        <w:rPr>
          <w:rFonts w:ascii="Verdana" w:hAnsi="Verdana"/>
        </w:rPr>
      </w:pPr>
      <w:r w:rsidRPr="00A1775F">
        <w:rPr>
          <w:rFonts w:ascii="Verdana" w:hAnsi="Verdana"/>
        </w:rPr>
        <w:t xml:space="preserve">Daha </w:t>
      </w:r>
      <w:proofErr w:type="spellStart"/>
      <w:r w:rsidRPr="00A1775F">
        <w:rPr>
          <w:rFonts w:ascii="Verdana" w:hAnsi="Verdana"/>
        </w:rPr>
        <w:t>önce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gönüllü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olarak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çalıştığınız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kurumlar</w:t>
      </w:r>
      <w:proofErr w:type="spellEnd"/>
      <w:r w:rsidR="00A1775F">
        <w:rPr>
          <w:rFonts w:ascii="Verdana" w:hAnsi="Verdana"/>
        </w:rPr>
        <w:t>:</w:t>
      </w:r>
      <w:r w:rsidR="00B30015">
        <w:rPr>
          <w:rFonts w:ascii="Verdana" w:hAnsi="Verdana"/>
        </w:rPr>
        <w:t xml:space="preserve"> ________________</w:t>
      </w:r>
    </w:p>
    <w:p w14:paraId="5429E2C1" w14:textId="77777777" w:rsidR="00B30015" w:rsidRDefault="00000000" w:rsidP="00B30015">
      <w:pPr>
        <w:pBdr>
          <w:bottom w:val="single" w:sz="12" w:space="7" w:color="auto"/>
        </w:pBdr>
        <w:jc w:val="both"/>
        <w:rPr>
          <w:rFonts w:ascii="Verdana" w:hAnsi="Verdana"/>
        </w:rPr>
      </w:pPr>
      <w:proofErr w:type="spellStart"/>
      <w:r w:rsidRPr="00A1775F">
        <w:rPr>
          <w:rFonts w:ascii="Verdana" w:hAnsi="Verdana"/>
        </w:rPr>
        <w:lastRenderedPageBreak/>
        <w:t>Katılmak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istediğiniz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faaliyet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türleri</w:t>
      </w:r>
      <w:proofErr w:type="spellEnd"/>
      <w:r w:rsidRPr="00A1775F">
        <w:rPr>
          <w:rFonts w:ascii="Verdana" w:hAnsi="Verdana"/>
        </w:rPr>
        <w:t>:</w:t>
      </w:r>
      <w:r w:rsidR="003B1C46">
        <w:rPr>
          <w:rFonts w:ascii="Verdana" w:hAnsi="Verdana"/>
        </w:rPr>
        <w:t xml:space="preserve"> </w:t>
      </w:r>
      <w:r w:rsidRPr="00A1775F">
        <w:rPr>
          <w:rFonts w:ascii="Verdana" w:hAnsi="Verdana"/>
        </w:rPr>
        <w:t>___</w:t>
      </w:r>
      <w:r w:rsidR="00A1775F" w:rsidRPr="00A1775F">
        <w:rPr>
          <w:rFonts w:ascii="Verdana" w:hAnsi="Verdana"/>
        </w:rPr>
        <w:t>______________________</w:t>
      </w:r>
    </w:p>
    <w:p w14:paraId="0C0CEDBD" w14:textId="77777777" w:rsidR="00B30015" w:rsidRDefault="00000000" w:rsidP="00B30015">
      <w:pPr>
        <w:pBdr>
          <w:bottom w:val="single" w:sz="12" w:space="7" w:color="auto"/>
        </w:pBdr>
        <w:jc w:val="both"/>
        <w:rPr>
          <w:rFonts w:ascii="Verdana" w:hAnsi="Verdana"/>
        </w:rPr>
      </w:pPr>
      <w:proofErr w:type="spellStart"/>
      <w:r w:rsidRPr="00A1775F">
        <w:rPr>
          <w:rFonts w:ascii="Verdana" w:hAnsi="Verdana"/>
        </w:rPr>
        <w:t>Şehir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dışı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faaliyetlere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katılma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durumu</w:t>
      </w:r>
      <w:proofErr w:type="spellEnd"/>
      <w:r w:rsidRPr="00A1775F">
        <w:rPr>
          <w:rFonts w:ascii="Verdana" w:hAnsi="Verdana"/>
        </w:rPr>
        <w:t>:</w:t>
      </w:r>
      <w:r w:rsidR="00B30015">
        <w:rPr>
          <w:rFonts w:ascii="Verdana" w:hAnsi="Verdana"/>
        </w:rPr>
        <w:t xml:space="preserve"> </w:t>
      </w:r>
    </w:p>
    <w:p w14:paraId="471D28BA" w14:textId="77777777" w:rsidR="00A73B90" w:rsidRDefault="00000000" w:rsidP="00A73B90">
      <w:pPr>
        <w:pBdr>
          <w:bottom w:val="single" w:sz="12" w:space="7" w:color="auto"/>
        </w:pBdr>
        <w:jc w:val="both"/>
        <w:rPr>
          <w:rFonts w:ascii="Verdana" w:hAnsi="Verdana"/>
        </w:rPr>
      </w:pPr>
      <w:r w:rsidRPr="00A1775F">
        <w:rPr>
          <w:rFonts w:ascii="Segoe UI Symbol" w:hAnsi="Segoe UI Symbol" w:cs="Segoe UI Symbol"/>
        </w:rPr>
        <w:t>☐</w:t>
      </w:r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Kat</w:t>
      </w:r>
      <w:r w:rsidRPr="00A1775F">
        <w:rPr>
          <w:rFonts w:ascii="Verdana" w:hAnsi="Verdana" w:cs="Verdana"/>
        </w:rPr>
        <w:t>ı</w:t>
      </w:r>
      <w:r w:rsidRPr="00A1775F">
        <w:rPr>
          <w:rFonts w:ascii="Verdana" w:hAnsi="Verdana"/>
        </w:rPr>
        <w:t>labilirim</w:t>
      </w:r>
      <w:proofErr w:type="spellEnd"/>
      <w:r w:rsidR="003B1C46">
        <w:rPr>
          <w:rFonts w:ascii="Verdana" w:hAnsi="Verdana"/>
        </w:rPr>
        <w:t xml:space="preserve">   </w:t>
      </w:r>
      <w:r w:rsidRPr="00A1775F">
        <w:rPr>
          <w:rFonts w:ascii="Segoe UI Symbol" w:hAnsi="Segoe UI Symbol" w:cs="Segoe UI Symbol"/>
        </w:rPr>
        <w:t>☐</w:t>
      </w:r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Kat</w:t>
      </w:r>
      <w:r w:rsidRPr="00A1775F">
        <w:rPr>
          <w:rFonts w:ascii="Verdana" w:hAnsi="Verdana" w:cs="Verdana"/>
        </w:rPr>
        <w:t>ı</w:t>
      </w:r>
      <w:r w:rsidRPr="00A1775F">
        <w:rPr>
          <w:rFonts w:ascii="Verdana" w:hAnsi="Verdana"/>
        </w:rPr>
        <w:t>lamam</w:t>
      </w:r>
      <w:proofErr w:type="spellEnd"/>
    </w:p>
    <w:p w14:paraId="11C4AFAC" w14:textId="77777777" w:rsidR="00A73B90" w:rsidRDefault="00000000" w:rsidP="00A73B90">
      <w:pPr>
        <w:pBdr>
          <w:bottom w:val="single" w:sz="12" w:space="7" w:color="auto"/>
        </w:pBdr>
        <w:jc w:val="both"/>
        <w:rPr>
          <w:rFonts w:ascii="Verdana" w:hAnsi="Verdana"/>
        </w:rPr>
      </w:pPr>
      <w:proofErr w:type="spellStart"/>
      <w:r w:rsidRPr="00A1775F">
        <w:rPr>
          <w:rFonts w:ascii="Verdana" w:hAnsi="Verdana"/>
        </w:rPr>
        <w:t>Seyahat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ve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konaklama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masraflarını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karşılama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durumu</w:t>
      </w:r>
      <w:proofErr w:type="spellEnd"/>
      <w:r w:rsidRPr="00A1775F">
        <w:rPr>
          <w:rFonts w:ascii="Verdana" w:hAnsi="Verdana"/>
        </w:rPr>
        <w:t>:</w:t>
      </w:r>
    </w:p>
    <w:p w14:paraId="0DCC16CA" w14:textId="6992EA1E" w:rsidR="00A73B90" w:rsidRDefault="00000000" w:rsidP="00A73B90">
      <w:pPr>
        <w:pBdr>
          <w:bottom w:val="single" w:sz="12" w:space="7" w:color="auto"/>
        </w:pBdr>
        <w:jc w:val="both"/>
        <w:rPr>
          <w:rFonts w:ascii="Verdana" w:hAnsi="Verdana" w:cs="Tahoma"/>
        </w:rPr>
      </w:pPr>
      <w:r w:rsidRPr="00A1775F">
        <w:rPr>
          <w:rFonts w:ascii="Verdana" w:hAnsi="Verdana" w:cs="Tahoma"/>
        </w:rPr>
        <w:br/>
      </w:r>
      <w:r w:rsidRPr="00A1775F">
        <w:rPr>
          <w:rFonts w:ascii="Segoe UI Symbol" w:hAnsi="Segoe UI Symbol" w:cs="Segoe UI Symbol"/>
        </w:rPr>
        <w:t>☐</w:t>
      </w:r>
      <w:r w:rsidRPr="00A1775F">
        <w:rPr>
          <w:rFonts w:ascii="Verdana" w:hAnsi="Verdana" w:cs="Tahoma"/>
        </w:rPr>
        <w:t xml:space="preserve"> Kendi </w:t>
      </w:r>
      <w:proofErr w:type="spellStart"/>
      <w:r w:rsidRPr="00A1775F">
        <w:rPr>
          <w:rFonts w:ascii="Verdana" w:hAnsi="Verdana" w:cs="Tahoma"/>
        </w:rPr>
        <w:t>imkanlarımla</w:t>
      </w:r>
      <w:proofErr w:type="spellEnd"/>
      <w:r w:rsidRPr="00A1775F">
        <w:rPr>
          <w:rFonts w:ascii="Verdana" w:hAnsi="Verdana" w:cs="Tahoma"/>
        </w:rPr>
        <w:t xml:space="preserve"> </w:t>
      </w:r>
      <w:proofErr w:type="spellStart"/>
      <w:r w:rsidRPr="00A1775F">
        <w:rPr>
          <w:rFonts w:ascii="Verdana" w:hAnsi="Verdana" w:cs="Tahoma"/>
        </w:rPr>
        <w:t>karşılayabilirim</w:t>
      </w:r>
      <w:proofErr w:type="spellEnd"/>
      <w:r w:rsidR="003B1C46">
        <w:rPr>
          <w:rFonts w:ascii="Verdana" w:hAnsi="Verdana" w:cs="Tahoma"/>
        </w:rPr>
        <w:t xml:space="preserve">  </w:t>
      </w:r>
      <w:r w:rsidR="00A1775F" w:rsidRPr="00A1775F">
        <w:rPr>
          <w:rFonts w:ascii="Verdana" w:hAnsi="Verdana" w:cs="Tahoma"/>
        </w:rPr>
        <w:t xml:space="preserve"> </w:t>
      </w:r>
      <w:r w:rsidR="003B1C46">
        <w:rPr>
          <w:rFonts w:ascii="Verdana" w:hAnsi="Verdana" w:cs="Tahoma"/>
        </w:rPr>
        <w:t xml:space="preserve"> </w:t>
      </w:r>
      <w:r w:rsidR="00A1775F" w:rsidRPr="00A1775F">
        <w:rPr>
          <w:rFonts w:ascii="Segoe UI Symbol" w:hAnsi="Segoe UI Symbol" w:cs="Segoe UI Symbol"/>
        </w:rPr>
        <w:t>☐</w:t>
      </w:r>
      <w:r w:rsidR="00A1775F" w:rsidRPr="00A1775F">
        <w:rPr>
          <w:rFonts w:ascii="Verdana" w:hAnsi="Verdana" w:cs="Tahoma"/>
        </w:rPr>
        <w:t xml:space="preserve"> Kendi </w:t>
      </w:r>
      <w:proofErr w:type="spellStart"/>
      <w:r w:rsidR="00A1775F" w:rsidRPr="00A1775F">
        <w:rPr>
          <w:rFonts w:ascii="Verdana" w:hAnsi="Verdana" w:cs="Tahoma"/>
        </w:rPr>
        <w:t>imkanlarımla</w:t>
      </w:r>
      <w:proofErr w:type="spellEnd"/>
      <w:r w:rsidR="00A1775F" w:rsidRPr="00A1775F">
        <w:rPr>
          <w:rFonts w:ascii="Verdana" w:hAnsi="Verdana" w:cs="Tahoma"/>
        </w:rPr>
        <w:t xml:space="preserve"> </w:t>
      </w:r>
      <w:proofErr w:type="spellStart"/>
      <w:r w:rsidR="00A1775F" w:rsidRPr="00A1775F">
        <w:rPr>
          <w:rFonts w:ascii="Verdana" w:hAnsi="Verdana" w:cs="Tahoma"/>
        </w:rPr>
        <w:t>karşılayamam</w:t>
      </w:r>
      <w:proofErr w:type="spellEnd"/>
    </w:p>
    <w:p w14:paraId="79DA7A31" w14:textId="77777777" w:rsidR="00A73B90" w:rsidRPr="00A1775F" w:rsidRDefault="00A73B90" w:rsidP="00A73B90">
      <w:pPr>
        <w:pBdr>
          <w:bottom w:val="single" w:sz="12" w:space="7" w:color="auto"/>
        </w:pBdr>
        <w:jc w:val="both"/>
        <w:rPr>
          <w:rFonts w:ascii="Verdana" w:hAnsi="Verdana"/>
        </w:rPr>
      </w:pPr>
    </w:p>
    <w:p w14:paraId="60345C94" w14:textId="4D8EAB6D" w:rsidR="00A1775F" w:rsidRDefault="00000000" w:rsidP="00A73B90">
      <w:pPr>
        <w:pStyle w:val="Balk1"/>
        <w:jc w:val="both"/>
        <w:rPr>
          <w:rFonts w:ascii="Verdana" w:hAnsi="Verdana"/>
          <w:color w:val="auto"/>
        </w:rPr>
      </w:pPr>
      <w:r w:rsidRPr="00A1775F">
        <w:rPr>
          <w:rFonts w:ascii="Verdana" w:hAnsi="Verdana"/>
          <w:color w:val="auto"/>
        </w:rPr>
        <w:t>4. SAĞLIK VE SORUMLULUK BEYANI</w:t>
      </w:r>
    </w:p>
    <w:p w14:paraId="19596053" w14:textId="77777777" w:rsidR="00A73B90" w:rsidRPr="00A73B90" w:rsidRDefault="00A73B90" w:rsidP="00A73B90"/>
    <w:p w14:paraId="25F190D3" w14:textId="77777777" w:rsidR="00081594" w:rsidRPr="00A1775F" w:rsidRDefault="00000000" w:rsidP="00A1775F">
      <w:pPr>
        <w:jc w:val="both"/>
        <w:rPr>
          <w:rFonts w:ascii="Verdana" w:hAnsi="Verdana"/>
        </w:rPr>
      </w:pPr>
      <w:r w:rsidRPr="00A1775F">
        <w:rPr>
          <w:rFonts w:ascii="Verdana" w:hAnsi="Verdana"/>
        </w:rPr>
        <w:t>1. Fiziksel veya sağlık durumunuzun, gönüllü faaliyetlere katılımınıza engel olup olmadığını belirtiniz: ___________________________</w:t>
      </w:r>
    </w:p>
    <w:p w14:paraId="3F4DBD67" w14:textId="77777777" w:rsidR="00081594" w:rsidRPr="00A1775F" w:rsidRDefault="00000000" w:rsidP="00A1775F">
      <w:pPr>
        <w:jc w:val="both"/>
        <w:rPr>
          <w:rFonts w:ascii="Verdana" w:hAnsi="Verdana"/>
        </w:rPr>
      </w:pPr>
      <w:r w:rsidRPr="00A1775F">
        <w:rPr>
          <w:rFonts w:ascii="Verdana" w:hAnsi="Verdana"/>
        </w:rPr>
        <w:t>2. Katıldığım faaliyetlerde oluşabilecek kaza, yaralanma veya diğer olumsuz durumlarda sorumluluğu tamamen kendi rızam ve inisiyatifimle kabul ediyorum.</w:t>
      </w:r>
    </w:p>
    <w:p w14:paraId="74AE2047" w14:textId="5D420741" w:rsidR="00B30015" w:rsidRPr="00A1775F" w:rsidRDefault="00000000" w:rsidP="00A1775F">
      <w:pPr>
        <w:jc w:val="both"/>
        <w:rPr>
          <w:rFonts w:ascii="Verdana" w:hAnsi="Verdana"/>
        </w:rPr>
      </w:pPr>
      <w:r w:rsidRPr="00A1775F">
        <w:rPr>
          <w:rFonts w:ascii="Verdana" w:hAnsi="Verdana"/>
        </w:rPr>
        <w:t xml:space="preserve">3. Vakıf gönüllülük sürecinde belirlenen kurallara ve </w:t>
      </w:r>
      <w:proofErr w:type="spellStart"/>
      <w:r w:rsidRPr="00A1775F">
        <w:rPr>
          <w:rFonts w:ascii="Verdana" w:hAnsi="Verdana"/>
        </w:rPr>
        <w:t>yönergelere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uymayı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kabul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ediyorum</w:t>
      </w:r>
      <w:proofErr w:type="spellEnd"/>
      <w:r w:rsidRPr="00A1775F">
        <w:rPr>
          <w:rFonts w:ascii="Verdana" w:hAnsi="Verdana"/>
        </w:rPr>
        <w:t>.</w:t>
      </w:r>
    </w:p>
    <w:p w14:paraId="1710380E" w14:textId="77777777" w:rsidR="00081594" w:rsidRDefault="00000000" w:rsidP="00A1775F">
      <w:pPr>
        <w:pStyle w:val="Balk1"/>
        <w:jc w:val="both"/>
        <w:rPr>
          <w:rFonts w:ascii="Verdana" w:hAnsi="Verdana"/>
          <w:color w:val="auto"/>
        </w:rPr>
      </w:pPr>
      <w:r w:rsidRPr="00A1775F">
        <w:rPr>
          <w:rFonts w:ascii="Verdana" w:hAnsi="Verdana"/>
          <w:color w:val="auto"/>
        </w:rPr>
        <w:t>5. İMZA</w:t>
      </w:r>
    </w:p>
    <w:p w14:paraId="012560DC" w14:textId="77777777" w:rsidR="00A1775F" w:rsidRPr="00A1775F" w:rsidRDefault="00A1775F" w:rsidP="00A1775F"/>
    <w:p w14:paraId="6DF235B6" w14:textId="2B95B9D0" w:rsidR="003B1C46" w:rsidRPr="00A1775F" w:rsidRDefault="00000000" w:rsidP="00A1775F">
      <w:pPr>
        <w:jc w:val="both"/>
        <w:rPr>
          <w:rFonts w:ascii="Verdana" w:hAnsi="Verdana"/>
        </w:rPr>
      </w:pPr>
      <w:proofErr w:type="spellStart"/>
      <w:r w:rsidRPr="00A1775F">
        <w:rPr>
          <w:rFonts w:ascii="Verdana" w:hAnsi="Verdana"/>
        </w:rPr>
        <w:t>Adı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Soyadı</w:t>
      </w:r>
      <w:proofErr w:type="spellEnd"/>
      <w:r w:rsidRPr="00A1775F">
        <w:rPr>
          <w:rFonts w:ascii="Verdana" w:hAnsi="Verdana"/>
        </w:rPr>
        <w:t xml:space="preserve">: </w:t>
      </w:r>
      <w:r w:rsidR="00B30015">
        <w:rPr>
          <w:rFonts w:ascii="Verdana" w:hAnsi="Verdana"/>
        </w:rPr>
        <w:t xml:space="preserve"> </w:t>
      </w:r>
      <w:r w:rsidRPr="00A1775F">
        <w:rPr>
          <w:rFonts w:ascii="Verdana" w:hAnsi="Verdana"/>
        </w:rPr>
        <w:t>___________________________</w:t>
      </w:r>
    </w:p>
    <w:p w14:paraId="5FACA0F8" w14:textId="7DAB3178" w:rsidR="00A1775F" w:rsidRDefault="00000000" w:rsidP="00A1775F">
      <w:pPr>
        <w:jc w:val="both"/>
        <w:rPr>
          <w:rFonts w:ascii="Verdana" w:hAnsi="Verdana"/>
        </w:rPr>
      </w:pPr>
      <w:r w:rsidRPr="00A1775F">
        <w:rPr>
          <w:rFonts w:ascii="Verdana" w:hAnsi="Verdana"/>
        </w:rPr>
        <w:t xml:space="preserve">Tarih: </w:t>
      </w:r>
      <w:r w:rsidR="00B30015">
        <w:rPr>
          <w:rFonts w:ascii="Verdana" w:hAnsi="Verdana"/>
        </w:rPr>
        <w:t xml:space="preserve">         </w:t>
      </w:r>
      <w:r w:rsidRPr="00A1775F">
        <w:rPr>
          <w:rFonts w:ascii="Verdana" w:hAnsi="Verdana"/>
        </w:rPr>
        <w:t>___________________________</w:t>
      </w:r>
    </w:p>
    <w:p w14:paraId="43FAADEE" w14:textId="77777777" w:rsidR="003B1C46" w:rsidRPr="00A1775F" w:rsidRDefault="003B1C46" w:rsidP="00A1775F">
      <w:pPr>
        <w:jc w:val="both"/>
        <w:rPr>
          <w:rFonts w:ascii="Verdana" w:hAnsi="Verdana"/>
        </w:rPr>
      </w:pPr>
    </w:p>
    <w:p w14:paraId="76C8E5B0" w14:textId="77777777" w:rsidR="00081594" w:rsidRDefault="00000000" w:rsidP="00A1775F">
      <w:pPr>
        <w:jc w:val="both"/>
        <w:rPr>
          <w:rFonts w:ascii="Verdana" w:hAnsi="Verdana"/>
        </w:rPr>
      </w:pPr>
      <w:proofErr w:type="spellStart"/>
      <w:r w:rsidRPr="00A1775F">
        <w:rPr>
          <w:rFonts w:ascii="Verdana" w:hAnsi="Verdana"/>
        </w:rPr>
        <w:t>İmza</w:t>
      </w:r>
      <w:proofErr w:type="spellEnd"/>
      <w:r w:rsidRPr="00A1775F">
        <w:rPr>
          <w:rFonts w:ascii="Verdana" w:hAnsi="Verdana"/>
        </w:rPr>
        <w:t>: ___________________________</w:t>
      </w:r>
    </w:p>
    <w:p w14:paraId="7D6C318F" w14:textId="77777777" w:rsidR="00B30015" w:rsidRDefault="00B30015" w:rsidP="00A1775F">
      <w:pPr>
        <w:jc w:val="both"/>
        <w:rPr>
          <w:rFonts w:ascii="Verdana" w:hAnsi="Verdana"/>
        </w:rPr>
      </w:pPr>
    </w:p>
    <w:p w14:paraId="608D0A3E" w14:textId="1DCEE3A9" w:rsidR="00B30015" w:rsidRDefault="00B30015" w:rsidP="00B30015">
      <w:pPr>
        <w:jc w:val="both"/>
        <w:rPr>
          <w:rFonts w:ascii="Verdana" w:hAnsi="Verdana"/>
        </w:rPr>
      </w:pPr>
      <w:proofErr w:type="spellStart"/>
      <w:r w:rsidRPr="00A1775F">
        <w:rPr>
          <w:rFonts w:ascii="Verdana" w:hAnsi="Verdana"/>
        </w:rPr>
        <w:t>Yukarıdaki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tüm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beyanları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okuyup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anladım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ve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kabul</w:t>
      </w:r>
      <w:proofErr w:type="spellEnd"/>
      <w:r w:rsidRPr="00A1775F">
        <w:rPr>
          <w:rFonts w:ascii="Verdana" w:hAnsi="Verdana"/>
        </w:rPr>
        <w:t xml:space="preserve"> </w:t>
      </w:r>
      <w:proofErr w:type="spellStart"/>
      <w:r w:rsidRPr="00A1775F">
        <w:rPr>
          <w:rFonts w:ascii="Verdana" w:hAnsi="Verdana"/>
        </w:rPr>
        <w:t>ediyorum</w:t>
      </w:r>
      <w:proofErr w:type="spellEnd"/>
      <w:r w:rsidRPr="00A1775F">
        <w:rPr>
          <w:rFonts w:ascii="Verdana" w:hAnsi="Verdana"/>
        </w:rPr>
        <w:t>.</w:t>
      </w:r>
    </w:p>
    <w:p w14:paraId="03695012" w14:textId="77777777" w:rsidR="00B30015" w:rsidRDefault="00B30015" w:rsidP="00B30015">
      <w:pPr>
        <w:jc w:val="both"/>
        <w:rPr>
          <w:rFonts w:ascii="Verdana" w:hAnsi="Verdana"/>
        </w:rPr>
      </w:pPr>
    </w:p>
    <w:p w14:paraId="590A4C49" w14:textId="2C578253" w:rsidR="00B30015" w:rsidRPr="00B30015" w:rsidRDefault="00B30015" w:rsidP="00B30015">
      <w:pPr>
        <w:jc w:val="both"/>
        <w:rPr>
          <w:rFonts w:ascii="Verdana" w:hAnsi="Verdana"/>
          <w:sz w:val="18"/>
          <w:szCs w:val="18"/>
        </w:rPr>
      </w:pPr>
      <w:r w:rsidRPr="00B30015">
        <w:rPr>
          <w:rFonts w:ascii="Verdana" w:hAnsi="Verdana"/>
          <w:sz w:val="18"/>
          <w:szCs w:val="18"/>
        </w:rPr>
        <w:t xml:space="preserve">*Bu </w:t>
      </w:r>
      <w:proofErr w:type="spellStart"/>
      <w:r w:rsidRPr="00B30015">
        <w:rPr>
          <w:rFonts w:ascii="Verdana" w:hAnsi="Verdana"/>
          <w:sz w:val="18"/>
          <w:szCs w:val="18"/>
        </w:rPr>
        <w:t>formdaki</w:t>
      </w:r>
      <w:proofErr w:type="spellEnd"/>
      <w:r w:rsidRPr="00B30015">
        <w:rPr>
          <w:rFonts w:ascii="Verdana" w:hAnsi="Verdana"/>
          <w:sz w:val="18"/>
          <w:szCs w:val="18"/>
        </w:rPr>
        <w:t xml:space="preserve"> </w:t>
      </w:r>
      <w:proofErr w:type="spellStart"/>
      <w:r w:rsidRPr="00B30015">
        <w:rPr>
          <w:rFonts w:ascii="Verdana" w:hAnsi="Verdana"/>
          <w:sz w:val="18"/>
          <w:szCs w:val="18"/>
        </w:rPr>
        <w:t>kişisel</w:t>
      </w:r>
      <w:proofErr w:type="spellEnd"/>
      <w:r w:rsidRPr="00B30015">
        <w:rPr>
          <w:rFonts w:ascii="Verdana" w:hAnsi="Verdana"/>
          <w:sz w:val="18"/>
          <w:szCs w:val="18"/>
        </w:rPr>
        <w:t xml:space="preserve"> </w:t>
      </w:r>
      <w:proofErr w:type="spellStart"/>
      <w:r w:rsidRPr="00B30015">
        <w:rPr>
          <w:rFonts w:ascii="Verdana" w:hAnsi="Verdana"/>
          <w:sz w:val="18"/>
          <w:szCs w:val="18"/>
        </w:rPr>
        <w:t>veriler</w:t>
      </w:r>
      <w:proofErr w:type="spellEnd"/>
      <w:r w:rsidRPr="00B30015">
        <w:rPr>
          <w:rFonts w:ascii="Verdana" w:hAnsi="Verdana"/>
          <w:sz w:val="18"/>
          <w:szCs w:val="18"/>
        </w:rPr>
        <w:t xml:space="preserve"> 3 </w:t>
      </w:r>
      <w:proofErr w:type="spellStart"/>
      <w:r w:rsidRPr="00B30015">
        <w:rPr>
          <w:rFonts w:ascii="Verdana" w:hAnsi="Verdana"/>
          <w:sz w:val="18"/>
          <w:szCs w:val="18"/>
        </w:rPr>
        <w:t>kişilerle</w:t>
      </w:r>
      <w:proofErr w:type="spellEnd"/>
      <w:r w:rsidRPr="00B30015">
        <w:rPr>
          <w:rFonts w:ascii="Verdana" w:hAnsi="Verdana"/>
          <w:sz w:val="18"/>
          <w:szCs w:val="18"/>
        </w:rPr>
        <w:t xml:space="preserve"> </w:t>
      </w:r>
      <w:proofErr w:type="spellStart"/>
      <w:r w:rsidRPr="00B30015">
        <w:rPr>
          <w:rFonts w:ascii="Verdana" w:hAnsi="Verdana"/>
          <w:sz w:val="18"/>
          <w:szCs w:val="18"/>
        </w:rPr>
        <w:t>paylaşılmaz</w:t>
      </w:r>
      <w:proofErr w:type="spellEnd"/>
      <w:r w:rsidRPr="00B30015">
        <w:rPr>
          <w:rFonts w:ascii="Verdana" w:hAnsi="Verdana"/>
          <w:sz w:val="18"/>
          <w:szCs w:val="18"/>
        </w:rPr>
        <w:t xml:space="preserve">. </w:t>
      </w:r>
      <w:proofErr w:type="spellStart"/>
      <w:r w:rsidRPr="00B30015">
        <w:rPr>
          <w:rFonts w:ascii="Verdana" w:hAnsi="Verdana"/>
          <w:sz w:val="18"/>
          <w:szCs w:val="18"/>
        </w:rPr>
        <w:t>Sadece</w:t>
      </w:r>
      <w:proofErr w:type="spellEnd"/>
      <w:r w:rsidRPr="00B30015">
        <w:rPr>
          <w:rFonts w:ascii="Verdana" w:hAnsi="Verdana"/>
          <w:sz w:val="18"/>
          <w:szCs w:val="18"/>
        </w:rPr>
        <w:t xml:space="preserve"> </w:t>
      </w:r>
      <w:proofErr w:type="spellStart"/>
      <w:r w:rsidRPr="00B30015">
        <w:rPr>
          <w:rFonts w:ascii="Verdana" w:hAnsi="Verdana"/>
          <w:sz w:val="18"/>
          <w:szCs w:val="18"/>
        </w:rPr>
        <w:t>vakıf</w:t>
      </w:r>
      <w:proofErr w:type="spellEnd"/>
      <w:r w:rsidRPr="00B30015">
        <w:rPr>
          <w:rFonts w:ascii="Verdana" w:hAnsi="Verdana"/>
          <w:sz w:val="18"/>
          <w:szCs w:val="18"/>
        </w:rPr>
        <w:t xml:space="preserve"> </w:t>
      </w:r>
      <w:proofErr w:type="spellStart"/>
      <w:r w:rsidRPr="00B30015">
        <w:rPr>
          <w:rFonts w:ascii="Verdana" w:hAnsi="Verdana"/>
          <w:sz w:val="18"/>
          <w:szCs w:val="18"/>
        </w:rPr>
        <w:t>tarafından</w:t>
      </w:r>
      <w:proofErr w:type="spellEnd"/>
      <w:r w:rsidRPr="00B30015">
        <w:rPr>
          <w:rFonts w:ascii="Verdana" w:hAnsi="Verdana"/>
          <w:sz w:val="18"/>
          <w:szCs w:val="18"/>
        </w:rPr>
        <w:t xml:space="preserve"> </w:t>
      </w:r>
      <w:proofErr w:type="spellStart"/>
      <w:r w:rsidRPr="00B30015">
        <w:rPr>
          <w:rFonts w:ascii="Verdana" w:hAnsi="Verdana"/>
          <w:sz w:val="18"/>
          <w:szCs w:val="18"/>
        </w:rPr>
        <w:t>muhafaza</w:t>
      </w:r>
      <w:proofErr w:type="spellEnd"/>
      <w:r w:rsidRPr="00B30015">
        <w:rPr>
          <w:rFonts w:ascii="Verdana" w:hAnsi="Verdana"/>
          <w:sz w:val="18"/>
          <w:szCs w:val="18"/>
        </w:rPr>
        <w:t xml:space="preserve"> </w:t>
      </w:r>
      <w:proofErr w:type="spellStart"/>
      <w:r w:rsidRPr="00B30015">
        <w:rPr>
          <w:rFonts w:ascii="Verdana" w:hAnsi="Verdana"/>
          <w:sz w:val="18"/>
          <w:szCs w:val="18"/>
        </w:rPr>
        <w:t>edilir</w:t>
      </w:r>
      <w:proofErr w:type="spellEnd"/>
      <w:r w:rsidRPr="00B30015">
        <w:rPr>
          <w:rFonts w:ascii="Verdana" w:hAnsi="Verdana"/>
          <w:sz w:val="18"/>
          <w:szCs w:val="18"/>
        </w:rPr>
        <w:t>.</w:t>
      </w:r>
    </w:p>
    <w:p w14:paraId="7CA071FB" w14:textId="77777777" w:rsidR="00B30015" w:rsidRPr="00A1775F" w:rsidRDefault="00B30015" w:rsidP="00A1775F">
      <w:pPr>
        <w:jc w:val="both"/>
        <w:rPr>
          <w:rFonts w:ascii="Verdana" w:hAnsi="Verdana"/>
        </w:rPr>
      </w:pPr>
    </w:p>
    <w:sectPr w:rsidR="00B30015" w:rsidRPr="00A177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9151BE"/>
    <w:multiLevelType w:val="hybridMultilevel"/>
    <w:tmpl w:val="9322ECDC"/>
    <w:lvl w:ilvl="0" w:tplc="CBA6406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40B3E"/>
    <w:multiLevelType w:val="hybridMultilevel"/>
    <w:tmpl w:val="F244DABE"/>
    <w:lvl w:ilvl="0" w:tplc="A144570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1D5A"/>
    <w:multiLevelType w:val="hybridMultilevel"/>
    <w:tmpl w:val="CA9EB7B4"/>
    <w:lvl w:ilvl="0" w:tplc="67A0E2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610680">
    <w:abstractNumId w:val="8"/>
  </w:num>
  <w:num w:numId="2" w16cid:durableId="717044870">
    <w:abstractNumId w:val="6"/>
  </w:num>
  <w:num w:numId="3" w16cid:durableId="1343971666">
    <w:abstractNumId w:val="5"/>
  </w:num>
  <w:num w:numId="4" w16cid:durableId="610817262">
    <w:abstractNumId w:val="4"/>
  </w:num>
  <w:num w:numId="5" w16cid:durableId="55864747">
    <w:abstractNumId w:val="7"/>
  </w:num>
  <w:num w:numId="6" w16cid:durableId="1066562353">
    <w:abstractNumId w:val="3"/>
  </w:num>
  <w:num w:numId="7" w16cid:durableId="1015569686">
    <w:abstractNumId w:val="2"/>
  </w:num>
  <w:num w:numId="8" w16cid:durableId="1405034495">
    <w:abstractNumId w:val="1"/>
  </w:num>
  <w:num w:numId="9" w16cid:durableId="953024740">
    <w:abstractNumId w:val="0"/>
  </w:num>
  <w:num w:numId="10" w16cid:durableId="464156661">
    <w:abstractNumId w:val="11"/>
  </w:num>
  <w:num w:numId="11" w16cid:durableId="2039621453">
    <w:abstractNumId w:val="9"/>
  </w:num>
  <w:num w:numId="12" w16cid:durableId="818036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1594"/>
    <w:rsid w:val="0015074B"/>
    <w:rsid w:val="0029639D"/>
    <w:rsid w:val="00326F90"/>
    <w:rsid w:val="003B1C46"/>
    <w:rsid w:val="004C406C"/>
    <w:rsid w:val="00527CA4"/>
    <w:rsid w:val="005D32E5"/>
    <w:rsid w:val="00A1775F"/>
    <w:rsid w:val="00A73B90"/>
    <w:rsid w:val="00AA1D8D"/>
    <w:rsid w:val="00B3001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3BB03"/>
  <w14:defaultImageDpi w14:val="300"/>
  <w15:docId w15:val="{5E5230F3-836C-4E4A-BD00-56780EB7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Veysel Özaraz</cp:lastModifiedBy>
  <cp:revision>6</cp:revision>
  <cp:lastPrinted>2025-11-13T13:07:00Z</cp:lastPrinted>
  <dcterms:created xsi:type="dcterms:W3CDTF">2013-12-23T23:15:00Z</dcterms:created>
  <dcterms:modified xsi:type="dcterms:W3CDTF">2025-12-04T05:33:00Z</dcterms:modified>
  <cp:category/>
</cp:coreProperties>
</file>